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959BF" w14:textId="77777777" w:rsidR="008B7122" w:rsidRDefault="008B7122">
      <w:pPr>
        <w:rPr>
          <w:rFonts w:ascii="Calibri" w:hAnsi="Calibri" w:cs="Calibri"/>
          <w:sz w:val="24"/>
          <w:szCs w:val="24"/>
        </w:rPr>
      </w:pPr>
    </w:p>
    <w:p w14:paraId="3F57E102" w14:textId="4149B712" w:rsidR="00B96C25" w:rsidRPr="008B7122" w:rsidRDefault="00D30830">
      <w:pPr>
        <w:rPr>
          <w:rFonts w:ascii="Calibri" w:hAnsi="Calibri" w:cs="Calibri"/>
          <w:sz w:val="24"/>
          <w:szCs w:val="24"/>
        </w:rPr>
      </w:pPr>
      <w:r w:rsidRPr="008B7122">
        <w:rPr>
          <w:rFonts w:ascii="Calibri" w:hAnsi="Calibri" w:cs="Calibri"/>
          <w:sz w:val="24"/>
          <w:szCs w:val="24"/>
        </w:rPr>
        <w:t xml:space="preserve">This form is intended for collaborative projects under the NIN program </w:t>
      </w:r>
      <w:hyperlink r:id="rId8" w:history="1">
        <w:r w:rsidRPr="00C863BC">
          <w:rPr>
            <w:rStyle w:val="Hyperlink"/>
            <w:rFonts w:ascii="Calibri" w:hAnsi="Calibri" w:cs="Calibri"/>
            <w:sz w:val="24"/>
            <w:szCs w:val="24"/>
          </w:rPr>
          <w:t>'Brain mechanisms underlying mental functions and psychiatric symptoms'.</w:t>
        </w:r>
      </w:hyperlink>
      <w:r w:rsidRPr="008B7122">
        <w:rPr>
          <w:rFonts w:ascii="Calibri" w:hAnsi="Calibri" w:cs="Calibri"/>
          <w:sz w:val="24"/>
          <w:szCs w:val="24"/>
        </w:rPr>
        <w:t xml:space="preserve"> Please </w:t>
      </w:r>
      <w:r w:rsidR="00F13C1A">
        <w:rPr>
          <w:rFonts w:ascii="Calibri" w:hAnsi="Calibri" w:cs="Calibri"/>
          <w:sz w:val="24"/>
          <w:szCs w:val="24"/>
        </w:rPr>
        <w:t xml:space="preserve">adhere to maximum </w:t>
      </w:r>
      <w:r w:rsidR="000600AF">
        <w:rPr>
          <w:rFonts w:ascii="Calibri" w:hAnsi="Calibri" w:cs="Calibri"/>
          <w:sz w:val="24"/>
          <w:szCs w:val="24"/>
        </w:rPr>
        <w:t>number of words as indicated per subject</w:t>
      </w:r>
      <w:r w:rsidR="00B06552">
        <w:rPr>
          <w:rFonts w:ascii="Calibri" w:hAnsi="Calibri" w:cs="Calibri"/>
          <w:sz w:val="24"/>
          <w:szCs w:val="24"/>
        </w:rPr>
        <w:t>. Last page may be used for figures (one page max.)</w:t>
      </w:r>
    </w:p>
    <w:p w14:paraId="295FD1CF" w14:textId="77777777" w:rsidR="00B96C25" w:rsidRPr="008B7122" w:rsidRDefault="00D30830">
      <w:pPr>
        <w:shd w:val="clear" w:color="auto" w:fill="D9E1F2"/>
        <w:rPr>
          <w:rFonts w:ascii="Calibri" w:hAnsi="Calibri" w:cs="Calibri"/>
          <w:sz w:val="24"/>
          <w:szCs w:val="24"/>
        </w:rPr>
      </w:pPr>
      <w:r w:rsidRPr="008B7122">
        <w:rPr>
          <w:rFonts w:ascii="Calibri" w:hAnsi="Calibri" w:cs="Calibri"/>
          <w:b/>
          <w:sz w:val="24"/>
          <w:szCs w:val="24"/>
        </w:rPr>
        <w:t>Project Information</w:t>
      </w:r>
    </w:p>
    <w:p w14:paraId="5C00C1FF" w14:textId="77777777" w:rsidR="00B96C25" w:rsidRPr="008B7122" w:rsidRDefault="00D30830">
      <w:pPr>
        <w:rPr>
          <w:rFonts w:ascii="Calibri" w:hAnsi="Calibri" w:cs="Calibri"/>
          <w:sz w:val="24"/>
          <w:szCs w:val="24"/>
        </w:rPr>
      </w:pPr>
      <w:r w:rsidRPr="008B7122">
        <w:rPr>
          <w:rFonts w:ascii="Calibri" w:hAnsi="Calibri" w:cs="Calibri"/>
          <w:sz w:val="24"/>
          <w:szCs w:val="24"/>
        </w:rPr>
        <w:t>Project title:</w:t>
      </w:r>
    </w:p>
    <w:p w14:paraId="3BC95E65" w14:textId="4D42D951" w:rsidR="00E05968" w:rsidRDefault="00D30830">
      <w:pPr>
        <w:rPr>
          <w:rFonts w:ascii="Calibri" w:hAnsi="Calibri" w:cs="Calibri"/>
          <w:sz w:val="24"/>
          <w:szCs w:val="24"/>
        </w:rPr>
      </w:pPr>
      <w:r w:rsidRPr="008B7122">
        <w:rPr>
          <w:rFonts w:ascii="Calibri" w:hAnsi="Calibri" w:cs="Calibri"/>
          <w:sz w:val="24"/>
          <w:szCs w:val="24"/>
        </w:rPr>
        <w:t>Lead applicant</w:t>
      </w:r>
      <w:r w:rsidR="009D717B">
        <w:rPr>
          <w:rFonts w:ascii="Calibri" w:hAnsi="Calibri" w:cs="Calibri"/>
          <w:sz w:val="24"/>
          <w:szCs w:val="24"/>
        </w:rPr>
        <w:t>(s) NIN:</w:t>
      </w:r>
    </w:p>
    <w:p w14:paraId="291EDBC0" w14:textId="034E3E3E" w:rsidR="009D717B" w:rsidRDefault="009D717B">
      <w:pPr>
        <w:rPr>
          <w:rFonts w:ascii="Calibri" w:hAnsi="Calibri" w:cs="Calibri"/>
          <w:sz w:val="24"/>
          <w:szCs w:val="24"/>
        </w:rPr>
      </w:pPr>
      <w:r>
        <w:rPr>
          <w:rFonts w:ascii="Calibri" w:hAnsi="Calibri" w:cs="Calibri"/>
          <w:sz w:val="24"/>
          <w:szCs w:val="24"/>
        </w:rPr>
        <w:t>Lead clinical applicant</w:t>
      </w:r>
      <w:r w:rsidR="00220AE0">
        <w:rPr>
          <w:rFonts w:ascii="Calibri" w:hAnsi="Calibri" w:cs="Calibri"/>
          <w:sz w:val="24"/>
          <w:szCs w:val="24"/>
        </w:rPr>
        <w:t>(s)</w:t>
      </w:r>
      <w:r>
        <w:rPr>
          <w:rFonts w:ascii="Calibri" w:hAnsi="Calibri" w:cs="Calibri"/>
          <w:sz w:val="24"/>
          <w:szCs w:val="24"/>
        </w:rPr>
        <w:t>:</w:t>
      </w:r>
    </w:p>
    <w:p w14:paraId="274DE5C3" w14:textId="2203A8D2" w:rsidR="009D717B" w:rsidRPr="008043A8" w:rsidRDefault="009D717B">
      <w:pPr>
        <w:rPr>
          <w:rFonts w:ascii="Calibri" w:hAnsi="Calibri" w:cs="Calibri"/>
          <w:sz w:val="24"/>
          <w:szCs w:val="24"/>
        </w:rPr>
      </w:pPr>
      <w:r w:rsidRPr="008043A8">
        <w:rPr>
          <w:rFonts w:ascii="Calibri" w:hAnsi="Calibri" w:cs="Calibri"/>
          <w:sz w:val="24"/>
          <w:szCs w:val="24"/>
        </w:rPr>
        <w:t>Affi</w:t>
      </w:r>
      <w:r w:rsidRPr="007F683C">
        <w:rPr>
          <w:rFonts w:ascii="Calibri" w:hAnsi="Calibri" w:cs="Calibri"/>
          <w:sz w:val="24"/>
          <w:szCs w:val="24"/>
        </w:rPr>
        <w:t>liation</w:t>
      </w:r>
      <w:r w:rsidR="00C72340">
        <w:rPr>
          <w:rFonts w:ascii="Calibri" w:hAnsi="Calibri" w:cs="Calibri"/>
          <w:sz w:val="24"/>
          <w:szCs w:val="24"/>
        </w:rPr>
        <w:t>(s)</w:t>
      </w:r>
      <w:r w:rsidRPr="007F683C">
        <w:rPr>
          <w:rFonts w:ascii="Calibri" w:hAnsi="Calibri" w:cs="Calibri"/>
          <w:sz w:val="24"/>
          <w:szCs w:val="24"/>
        </w:rPr>
        <w:t xml:space="preserve"> Lead clinical applicant</w:t>
      </w:r>
      <w:r w:rsidR="00220AE0">
        <w:rPr>
          <w:rFonts w:ascii="Calibri" w:hAnsi="Calibri" w:cs="Calibri"/>
          <w:sz w:val="24"/>
          <w:szCs w:val="24"/>
        </w:rPr>
        <w:t>(s)</w:t>
      </w:r>
      <w:r w:rsidRPr="007F683C">
        <w:rPr>
          <w:rFonts w:ascii="Calibri" w:hAnsi="Calibri" w:cs="Calibri"/>
          <w:sz w:val="24"/>
          <w:szCs w:val="24"/>
        </w:rPr>
        <w:t>:</w:t>
      </w:r>
    </w:p>
    <w:p w14:paraId="5DB2B560" w14:textId="4EE33EA4" w:rsidR="00B96C25" w:rsidRDefault="00D30830">
      <w:pPr>
        <w:rPr>
          <w:rFonts w:ascii="Calibri" w:hAnsi="Calibri" w:cs="Calibri"/>
          <w:sz w:val="24"/>
          <w:szCs w:val="24"/>
        </w:rPr>
      </w:pPr>
      <w:r w:rsidRPr="008043A8">
        <w:rPr>
          <w:rFonts w:ascii="Calibri" w:hAnsi="Calibri" w:cs="Calibri"/>
          <w:sz w:val="24"/>
          <w:szCs w:val="24"/>
        </w:rPr>
        <w:t>Contact email</w:t>
      </w:r>
      <w:r w:rsidR="00C72340">
        <w:rPr>
          <w:rFonts w:ascii="Calibri" w:hAnsi="Calibri" w:cs="Calibri"/>
          <w:sz w:val="24"/>
          <w:szCs w:val="24"/>
        </w:rPr>
        <w:t>(s)</w:t>
      </w:r>
      <w:r w:rsidR="009D717B" w:rsidRPr="008043A8">
        <w:rPr>
          <w:rFonts w:ascii="Calibri" w:hAnsi="Calibri" w:cs="Calibri"/>
          <w:sz w:val="24"/>
          <w:szCs w:val="24"/>
        </w:rPr>
        <w:t xml:space="preserve"> clinical applicant</w:t>
      </w:r>
      <w:r w:rsidR="00220AE0">
        <w:rPr>
          <w:rFonts w:ascii="Calibri" w:hAnsi="Calibri" w:cs="Calibri"/>
          <w:sz w:val="24"/>
          <w:szCs w:val="24"/>
        </w:rPr>
        <w:t>(s)</w:t>
      </w:r>
      <w:r w:rsidRPr="008043A8">
        <w:rPr>
          <w:rFonts w:ascii="Calibri" w:hAnsi="Calibri" w:cs="Calibri"/>
          <w:sz w:val="24"/>
          <w:szCs w:val="24"/>
        </w:rPr>
        <w:t>:</w:t>
      </w:r>
    </w:p>
    <w:p w14:paraId="4B0E9A2B" w14:textId="77777777" w:rsidR="00F05026" w:rsidRPr="008043A8" w:rsidRDefault="00F05026">
      <w:pPr>
        <w:rPr>
          <w:rFonts w:ascii="Calibri" w:hAnsi="Calibri" w:cs="Calibri"/>
          <w:sz w:val="24"/>
          <w:szCs w:val="24"/>
        </w:rPr>
      </w:pPr>
    </w:p>
    <w:p w14:paraId="23D2A61F" w14:textId="3C3F36BE" w:rsidR="001E4841" w:rsidRPr="008B7122" w:rsidRDefault="001E4841" w:rsidP="001E4841">
      <w:pPr>
        <w:shd w:val="clear" w:color="auto" w:fill="D9E1F2"/>
        <w:rPr>
          <w:rFonts w:ascii="Calibri" w:hAnsi="Calibri" w:cs="Calibri"/>
          <w:sz w:val="24"/>
          <w:szCs w:val="24"/>
        </w:rPr>
      </w:pPr>
      <w:r>
        <w:rPr>
          <w:rFonts w:ascii="Calibri" w:hAnsi="Calibri" w:cs="Calibri"/>
          <w:b/>
          <w:sz w:val="24"/>
          <w:szCs w:val="24"/>
        </w:rPr>
        <w:t>Abstract</w:t>
      </w:r>
      <w:r w:rsidR="00FD0C9C">
        <w:rPr>
          <w:rFonts w:ascii="Calibri" w:hAnsi="Calibri" w:cs="Calibri"/>
          <w:b/>
          <w:sz w:val="24"/>
          <w:szCs w:val="24"/>
        </w:rPr>
        <w:t xml:space="preserve"> (250 words)</w:t>
      </w:r>
    </w:p>
    <w:p w14:paraId="633BB6D8" w14:textId="14C9FBD0" w:rsidR="001E4841" w:rsidRDefault="001E4841" w:rsidP="001E4841">
      <w:pPr>
        <w:rPr>
          <w:rFonts w:ascii="Calibri" w:hAnsi="Calibri" w:cs="Calibri"/>
          <w:sz w:val="24"/>
          <w:szCs w:val="24"/>
        </w:rPr>
      </w:pPr>
      <w:r>
        <w:rPr>
          <w:rFonts w:ascii="Calibri" w:hAnsi="Calibri" w:cs="Calibri"/>
          <w:sz w:val="24"/>
          <w:szCs w:val="24"/>
        </w:rPr>
        <w:t>D</w:t>
      </w:r>
      <w:r w:rsidRPr="008B7122">
        <w:rPr>
          <w:rFonts w:ascii="Calibri" w:hAnsi="Calibri" w:cs="Calibri"/>
          <w:sz w:val="24"/>
          <w:szCs w:val="24"/>
        </w:rPr>
        <w:t xml:space="preserve">escribe </w:t>
      </w:r>
      <w:r>
        <w:rPr>
          <w:rFonts w:ascii="Calibri" w:hAnsi="Calibri" w:cs="Calibri"/>
          <w:sz w:val="24"/>
          <w:szCs w:val="24"/>
        </w:rPr>
        <w:t xml:space="preserve">the proposed research in a clear way </w:t>
      </w:r>
      <w:r w:rsidR="00491F01">
        <w:rPr>
          <w:rFonts w:ascii="Calibri" w:hAnsi="Calibri" w:cs="Calibri"/>
          <w:sz w:val="24"/>
          <w:szCs w:val="24"/>
        </w:rPr>
        <w:t xml:space="preserve">accessible to neuroscientists/clinicians not necessarily experts in your field. </w:t>
      </w:r>
    </w:p>
    <w:p w14:paraId="659A8445" w14:textId="77777777" w:rsidR="007F683C" w:rsidRDefault="007F683C" w:rsidP="001E4841">
      <w:pPr>
        <w:rPr>
          <w:rFonts w:ascii="Calibri" w:hAnsi="Calibri" w:cs="Calibri"/>
          <w:sz w:val="24"/>
          <w:szCs w:val="24"/>
        </w:rPr>
      </w:pPr>
    </w:p>
    <w:p w14:paraId="3C84074B" w14:textId="77777777" w:rsidR="007F683C" w:rsidRDefault="007F683C" w:rsidP="001E4841">
      <w:pPr>
        <w:rPr>
          <w:rFonts w:ascii="Calibri" w:hAnsi="Calibri" w:cs="Calibri"/>
          <w:sz w:val="24"/>
          <w:szCs w:val="24"/>
        </w:rPr>
      </w:pPr>
    </w:p>
    <w:p w14:paraId="54E4E24C" w14:textId="096410E4" w:rsidR="00E233FE" w:rsidRPr="008B7122" w:rsidRDefault="00E233FE" w:rsidP="00E233FE">
      <w:pPr>
        <w:shd w:val="clear" w:color="auto" w:fill="D9E1F2"/>
        <w:rPr>
          <w:rFonts w:ascii="Calibri" w:hAnsi="Calibri" w:cs="Calibri"/>
          <w:sz w:val="24"/>
          <w:szCs w:val="24"/>
        </w:rPr>
      </w:pPr>
      <w:r>
        <w:rPr>
          <w:rFonts w:ascii="Calibri" w:hAnsi="Calibri" w:cs="Calibri"/>
          <w:b/>
          <w:sz w:val="24"/>
          <w:szCs w:val="24"/>
        </w:rPr>
        <w:t>Background</w:t>
      </w:r>
      <w:r w:rsidR="00FD0C9C">
        <w:rPr>
          <w:rFonts w:ascii="Calibri" w:hAnsi="Calibri" w:cs="Calibri"/>
          <w:b/>
          <w:sz w:val="24"/>
          <w:szCs w:val="24"/>
        </w:rPr>
        <w:t xml:space="preserve"> (500 words)</w:t>
      </w:r>
    </w:p>
    <w:p w14:paraId="7F0E5B2C" w14:textId="6B158571" w:rsidR="00E233FE" w:rsidRDefault="00E233FE" w:rsidP="001E4841">
      <w:pPr>
        <w:rPr>
          <w:rFonts w:ascii="Calibri" w:hAnsi="Calibri" w:cs="Calibri"/>
          <w:sz w:val="24"/>
          <w:szCs w:val="24"/>
        </w:rPr>
      </w:pPr>
      <w:r>
        <w:rPr>
          <w:rFonts w:ascii="Calibri" w:hAnsi="Calibri" w:cs="Calibri"/>
          <w:sz w:val="24"/>
          <w:szCs w:val="24"/>
        </w:rPr>
        <w:t xml:space="preserve">Describe the </w:t>
      </w:r>
      <w:r w:rsidR="008043A8">
        <w:rPr>
          <w:rFonts w:ascii="Calibri" w:hAnsi="Calibri" w:cs="Calibri"/>
          <w:sz w:val="24"/>
          <w:szCs w:val="24"/>
        </w:rPr>
        <w:t xml:space="preserve">background of the </w:t>
      </w:r>
      <w:r w:rsidR="00B053C8">
        <w:rPr>
          <w:rFonts w:ascii="Calibri" w:hAnsi="Calibri" w:cs="Calibri"/>
          <w:sz w:val="24"/>
          <w:szCs w:val="24"/>
        </w:rPr>
        <w:t>questions you aim to address</w:t>
      </w:r>
      <w:r w:rsidR="003B4A61">
        <w:rPr>
          <w:rFonts w:ascii="Calibri" w:hAnsi="Calibri" w:cs="Calibri"/>
          <w:sz w:val="24"/>
          <w:szCs w:val="24"/>
        </w:rPr>
        <w:t>.</w:t>
      </w:r>
      <w:r w:rsidR="009A2086">
        <w:rPr>
          <w:rFonts w:ascii="Calibri" w:hAnsi="Calibri" w:cs="Calibri"/>
          <w:sz w:val="24"/>
          <w:szCs w:val="24"/>
        </w:rPr>
        <w:t xml:space="preserve"> </w:t>
      </w:r>
    </w:p>
    <w:p w14:paraId="3D39EA37" w14:textId="0B0ED152" w:rsidR="007F683C" w:rsidRDefault="007F683C" w:rsidP="001E4841">
      <w:pPr>
        <w:rPr>
          <w:rFonts w:ascii="Calibri" w:hAnsi="Calibri" w:cs="Calibri"/>
          <w:sz w:val="24"/>
          <w:szCs w:val="24"/>
        </w:rPr>
      </w:pPr>
    </w:p>
    <w:p w14:paraId="6463C91A" w14:textId="77777777" w:rsidR="007F683C" w:rsidRPr="008B7122" w:rsidRDefault="007F683C" w:rsidP="001E4841">
      <w:pPr>
        <w:rPr>
          <w:rFonts w:ascii="Calibri" w:hAnsi="Calibri" w:cs="Calibri"/>
          <w:sz w:val="24"/>
          <w:szCs w:val="24"/>
        </w:rPr>
      </w:pPr>
    </w:p>
    <w:p w14:paraId="2BE50CA0" w14:textId="41136254" w:rsidR="00B96C25" w:rsidRPr="008B7122" w:rsidRDefault="00D30830">
      <w:pPr>
        <w:shd w:val="clear" w:color="auto" w:fill="D9E1F2"/>
        <w:rPr>
          <w:rFonts w:ascii="Calibri" w:hAnsi="Calibri" w:cs="Calibri"/>
          <w:sz w:val="24"/>
          <w:szCs w:val="24"/>
        </w:rPr>
      </w:pPr>
      <w:r w:rsidRPr="008B7122">
        <w:rPr>
          <w:rFonts w:ascii="Calibri" w:hAnsi="Calibri" w:cs="Calibri"/>
          <w:b/>
          <w:sz w:val="24"/>
          <w:szCs w:val="24"/>
        </w:rPr>
        <w:t>Objectives</w:t>
      </w:r>
      <w:r w:rsidR="00FD0C9C">
        <w:rPr>
          <w:rFonts w:ascii="Calibri" w:hAnsi="Calibri" w:cs="Calibri"/>
          <w:b/>
          <w:sz w:val="24"/>
          <w:szCs w:val="24"/>
        </w:rPr>
        <w:t xml:space="preserve"> (300 words)</w:t>
      </w:r>
    </w:p>
    <w:p w14:paraId="13240AE3" w14:textId="3E01EE08" w:rsidR="009078B6" w:rsidRDefault="00EE6769">
      <w:pPr>
        <w:rPr>
          <w:rFonts w:ascii="Calibri" w:hAnsi="Calibri" w:cs="Calibri"/>
          <w:sz w:val="24"/>
          <w:szCs w:val="24"/>
        </w:rPr>
      </w:pPr>
      <w:r>
        <w:rPr>
          <w:rFonts w:ascii="Calibri" w:hAnsi="Calibri" w:cs="Calibri"/>
          <w:sz w:val="24"/>
          <w:szCs w:val="24"/>
        </w:rPr>
        <w:t>Describe</w:t>
      </w:r>
      <w:r w:rsidR="008642EA">
        <w:rPr>
          <w:rFonts w:ascii="Calibri" w:hAnsi="Calibri" w:cs="Calibri"/>
          <w:sz w:val="24"/>
          <w:szCs w:val="24"/>
        </w:rPr>
        <w:t xml:space="preserve"> the main objectives of your proposal</w:t>
      </w:r>
      <w:r w:rsidR="003B4A61">
        <w:rPr>
          <w:rFonts w:ascii="Calibri" w:hAnsi="Calibri" w:cs="Calibri"/>
          <w:sz w:val="24"/>
          <w:szCs w:val="24"/>
        </w:rPr>
        <w:t>.</w:t>
      </w:r>
    </w:p>
    <w:p w14:paraId="4ACD6BBC" w14:textId="458737C3" w:rsidR="00884787" w:rsidRDefault="009078B6">
      <w:pPr>
        <w:rPr>
          <w:rFonts w:ascii="Calibri" w:hAnsi="Calibri" w:cs="Calibri"/>
          <w:sz w:val="24"/>
          <w:szCs w:val="24"/>
        </w:rPr>
      </w:pPr>
      <w:r>
        <w:rPr>
          <w:rFonts w:ascii="Calibri" w:hAnsi="Calibri" w:cs="Calibri"/>
          <w:sz w:val="24"/>
          <w:szCs w:val="24"/>
        </w:rPr>
        <w:t>Make sure to clearly ind</w:t>
      </w:r>
      <w:r w:rsidR="00B053C8">
        <w:rPr>
          <w:rFonts w:ascii="Calibri" w:hAnsi="Calibri" w:cs="Calibri"/>
          <w:sz w:val="24"/>
          <w:szCs w:val="24"/>
        </w:rPr>
        <w:t>i</w:t>
      </w:r>
      <w:r>
        <w:rPr>
          <w:rFonts w:ascii="Calibri" w:hAnsi="Calibri" w:cs="Calibri"/>
          <w:sz w:val="24"/>
          <w:szCs w:val="24"/>
        </w:rPr>
        <w:t xml:space="preserve">cate </w:t>
      </w:r>
      <w:r w:rsidR="005C351E">
        <w:rPr>
          <w:rFonts w:ascii="Calibri" w:hAnsi="Calibri" w:cs="Calibri"/>
          <w:sz w:val="24"/>
          <w:szCs w:val="24"/>
        </w:rPr>
        <w:t>h</w:t>
      </w:r>
      <w:r>
        <w:rPr>
          <w:rFonts w:ascii="Calibri" w:hAnsi="Calibri" w:cs="Calibri"/>
          <w:sz w:val="24"/>
          <w:szCs w:val="24"/>
        </w:rPr>
        <w:t xml:space="preserve">ow this project will help to </w:t>
      </w:r>
      <w:r w:rsidR="005C351E">
        <w:rPr>
          <w:rFonts w:ascii="Calibri" w:hAnsi="Calibri" w:cs="Calibri"/>
          <w:sz w:val="24"/>
          <w:szCs w:val="24"/>
        </w:rPr>
        <w:t>u</w:t>
      </w:r>
      <w:r w:rsidR="00D30830" w:rsidRPr="008B7122">
        <w:rPr>
          <w:rFonts w:ascii="Calibri" w:hAnsi="Calibri" w:cs="Calibri"/>
          <w:sz w:val="24"/>
          <w:szCs w:val="24"/>
        </w:rPr>
        <w:t xml:space="preserve">nderstand </w:t>
      </w:r>
      <w:r w:rsidR="00DB241B" w:rsidRPr="008B7122">
        <w:rPr>
          <w:rFonts w:ascii="Calibri" w:hAnsi="Calibri" w:cs="Calibri"/>
          <w:sz w:val="24"/>
          <w:szCs w:val="24"/>
        </w:rPr>
        <w:t>b</w:t>
      </w:r>
      <w:r w:rsidR="00DB241B">
        <w:rPr>
          <w:rFonts w:ascii="Calibri" w:hAnsi="Calibri" w:cs="Calibri"/>
          <w:sz w:val="24"/>
          <w:szCs w:val="24"/>
        </w:rPr>
        <w:t>rain mechanisms</w:t>
      </w:r>
      <w:r w:rsidR="00DB241B" w:rsidRPr="008B7122">
        <w:rPr>
          <w:rFonts w:ascii="Calibri" w:hAnsi="Calibri" w:cs="Calibri"/>
          <w:sz w:val="24"/>
          <w:szCs w:val="24"/>
        </w:rPr>
        <w:t xml:space="preserve"> </w:t>
      </w:r>
      <w:r w:rsidR="00DB241B">
        <w:rPr>
          <w:rFonts w:ascii="Calibri" w:hAnsi="Calibri" w:cs="Calibri"/>
          <w:sz w:val="24"/>
          <w:szCs w:val="24"/>
        </w:rPr>
        <w:t>underlying</w:t>
      </w:r>
      <w:r w:rsidR="00D30830" w:rsidRPr="008B7122">
        <w:rPr>
          <w:rFonts w:ascii="Calibri" w:hAnsi="Calibri" w:cs="Calibri"/>
          <w:sz w:val="24"/>
          <w:szCs w:val="24"/>
        </w:rPr>
        <w:t xml:space="preserve"> </w:t>
      </w:r>
      <w:r w:rsidR="00761C48">
        <w:rPr>
          <w:rFonts w:ascii="Calibri" w:hAnsi="Calibri" w:cs="Calibri"/>
          <w:sz w:val="24"/>
          <w:szCs w:val="24"/>
        </w:rPr>
        <w:t>(</w:t>
      </w:r>
      <w:r w:rsidR="00D30830" w:rsidRPr="008B7122">
        <w:rPr>
          <w:rFonts w:ascii="Calibri" w:hAnsi="Calibri" w:cs="Calibri"/>
          <w:sz w:val="24"/>
          <w:szCs w:val="24"/>
        </w:rPr>
        <w:t>predispositions of</w:t>
      </w:r>
      <w:r w:rsidR="00761C48">
        <w:rPr>
          <w:rFonts w:ascii="Calibri" w:hAnsi="Calibri" w:cs="Calibri"/>
          <w:sz w:val="24"/>
          <w:szCs w:val="24"/>
        </w:rPr>
        <w:t>)</w:t>
      </w:r>
      <w:r w:rsidR="00D30830" w:rsidRPr="008B7122">
        <w:rPr>
          <w:rFonts w:ascii="Calibri" w:hAnsi="Calibri" w:cs="Calibri"/>
          <w:sz w:val="24"/>
          <w:szCs w:val="24"/>
        </w:rPr>
        <w:t xml:space="preserve"> psychiatric symptoms </w:t>
      </w:r>
      <w:r w:rsidR="005C351E">
        <w:rPr>
          <w:rFonts w:ascii="Calibri" w:hAnsi="Calibri" w:cs="Calibri"/>
          <w:sz w:val="24"/>
          <w:szCs w:val="24"/>
        </w:rPr>
        <w:t>a</w:t>
      </w:r>
      <w:r w:rsidR="00C21813">
        <w:rPr>
          <w:rFonts w:ascii="Calibri" w:hAnsi="Calibri" w:cs="Calibri"/>
          <w:sz w:val="24"/>
          <w:szCs w:val="24"/>
        </w:rPr>
        <w:t>nd how it may alter clinical practice in the long run</w:t>
      </w:r>
      <w:r w:rsidR="005C351E">
        <w:rPr>
          <w:rFonts w:ascii="Calibri" w:hAnsi="Calibri" w:cs="Calibri"/>
          <w:sz w:val="24"/>
          <w:szCs w:val="24"/>
        </w:rPr>
        <w:t>.</w:t>
      </w:r>
    </w:p>
    <w:p w14:paraId="7C6C2B1D" w14:textId="77777777" w:rsidR="007F683C" w:rsidRDefault="007F683C">
      <w:pPr>
        <w:rPr>
          <w:rFonts w:ascii="Calibri" w:hAnsi="Calibri" w:cs="Calibri"/>
          <w:sz w:val="24"/>
          <w:szCs w:val="24"/>
        </w:rPr>
      </w:pPr>
    </w:p>
    <w:p w14:paraId="2B7EE248" w14:textId="77777777" w:rsidR="007F683C" w:rsidRPr="00884787" w:rsidRDefault="007F683C">
      <w:pPr>
        <w:rPr>
          <w:rFonts w:ascii="Calibri" w:hAnsi="Calibri" w:cs="Calibri"/>
          <w:sz w:val="24"/>
          <w:szCs w:val="24"/>
        </w:rPr>
      </w:pPr>
    </w:p>
    <w:p w14:paraId="79C37C9A" w14:textId="049C32EB" w:rsidR="00B96C25" w:rsidRPr="008B7122" w:rsidRDefault="00D30830">
      <w:pPr>
        <w:shd w:val="clear" w:color="auto" w:fill="D9E1F2"/>
        <w:rPr>
          <w:rFonts w:ascii="Calibri" w:hAnsi="Calibri" w:cs="Calibri"/>
          <w:sz w:val="24"/>
          <w:szCs w:val="24"/>
        </w:rPr>
      </w:pPr>
      <w:r w:rsidRPr="008B7122">
        <w:rPr>
          <w:rFonts w:ascii="Calibri" w:hAnsi="Calibri" w:cs="Calibri"/>
          <w:b/>
          <w:sz w:val="24"/>
          <w:szCs w:val="24"/>
        </w:rPr>
        <w:t>Approach</w:t>
      </w:r>
      <w:r w:rsidR="00FD0C9C">
        <w:rPr>
          <w:rFonts w:ascii="Calibri" w:hAnsi="Calibri" w:cs="Calibri"/>
          <w:b/>
          <w:sz w:val="24"/>
          <w:szCs w:val="24"/>
        </w:rPr>
        <w:t xml:space="preserve"> (1000 words)</w:t>
      </w:r>
    </w:p>
    <w:p w14:paraId="5B901DAC" w14:textId="23CE1B01" w:rsidR="00B96C25" w:rsidRDefault="00D30830">
      <w:pPr>
        <w:rPr>
          <w:rFonts w:ascii="Calibri" w:hAnsi="Calibri" w:cs="Calibri"/>
          <w:sz w:val="24"/>
          <w:szCs w:val="24"/>
        </w:rPr>
      </w:pPr>
      <w:r w:rsidRPr="008B7122">
        <w:rPr>
          <w:rFonts w:ascii="Calibri" w:hAnsi="Calibri" w:cs="Calibri"/>
          <w:sz w:val="24"/>
          <w:szCs w:val="24"/>
        </w:rPr>
        <w:t>Briefly outline methods, models (human/primate/rodent), and NIN facilities/techniques to be used</w:t>
      </w:r>
      <w:r w:rsidR="00B84223">
        <w:rPr>
          <w:rFonts w:ascii="Calibri" w:hAnsi="Calibri" w:cs="Calibri"/>
          <w:sz w:val="24"/>
          <w:szCs w:val="24"/>
        </w:rPr>
        <w:t>.</w:t>
      </w:r>
    </w:p>
    <w:p w14:paraId="44405BE2" w14:textId="7FCCD8B9" w:rsidR="00803136" w:rsidRDefault="00803136">
      <w:pPr>
        <w:rPr>
          <w:rFonts w:ascii="Calibri" w:hAnsi="Calibri" w:cs="Calibri"/>
          <w:sz w:val="24"/>
          <w:szCs w:val="24"/>
        </w:rPr>
      </w:pPr>
      <w:r>
        <w:rPr>
          <w:rFonts w:ascii="Calibri" w:hAnsi="Calibri" w:cs="Calibri"/>
          <w:sz w:val="24"/>
          <w:szCs w:val="24"/>
        </w:rPr>
        <w:t>Include a timeline (</w:t>
      </w:r>
      <w:r w:rsidR="00B84223">
        <w:rPr>
          <w:rFonts w:ascii="Calibri" w:hAnsi="Calibri" w:cs="Calibri"/>
          <w:sz w:val="24"/>
          <w:szCs w:val="24"/>
        </w:rPr>
        <w:t xml:space="preserve">Gantt chart or similar, </w:t>
      </w:r>
      <w:r>
        <w:rPr>
          <w:rFonts w:ascii="Calibri" w:hAnsi="Calibri" w:cs="Calibri"/>
          <w:sz w:val="24"/>
          <w:szCs w:val="24"/>
        </w:rPr>
        <w:t>max</w:t>
      </w:r>
      <w:r w:rsidR="00B84223">
        <w:rPr>
          <w:rFonts w:ascii="Calibri" w:hAnsi="Calibri" w:cs="Calibri"/>
          <w:sz w:val="24"/>
          <w:szCs w:val="24"/>
        </w:rPr>
        <w:t>imum duration of</w:t>
      </w:r>
      <w:r>
        <w:rPr>
          <w:rFonts w:ascii="Calibri" w:hAnsi="Calibri" w:cs="Calibri"/>
          <w:sz w:val="24"/>
          <w:szCs w:val="24"/>
        </w:rPr>
        <w:t xml:space="preserve"> 4 years)</w:t>
      </w:r>
      <w:r w:rsidR="003B4A61">
        <w:rPr>
          <w:rFonts w:ascii="Calibri" w:hAnsi="Calibri" w:cs="Calibri"/>
          <w:sz w:val="24"/>
          <w:szCs w:val="24"/>
        </w:rPr>
        <w:t>.</w:t>
      </w:r>
    </w:p>
    <w:p w14:paraId="5BA944F1" w14:textId="77777777" w:rsidR="008D3342" w:rsidRPr="00B617CE" w:rsidRDefault="008D3342" w:rsidP="008D3342">
      <w:pPr>
        <w:rPr>
          <w:rFonts w:ascii="Calibri" w:hAnsi="Calibri" w:cs="Calibri"/>
          <w:sz w:val="24"/>
          <w:szCs w:val="24"/>
        </w:rPr>
      </w:pPr>
    </w:p>
    <w:p w14:paraId="07C6C65E" w14:textId="072A6E12" w:rsidR="008D3342" w:rsidRPr="008B7122" w:rsidRDefault="008D3342" w:rsidP="008D3342">
      <w:pPr>
        <w:shd w:val="clear" w:color="auto" w:fill="D9E1F2"/>
        <w:rPr>
          <w:rFonts w:ascii="Calibri" w:hAnsi="Calibri" w:cs="Calibri"/>
          <w:sz w:val="24"/>
          <w:szCs w:val="24"/>
        </w:rPr>
      </w:pPr>
      <w:r>
        <w:rPr>
          <w:rFonts w:ascii="Calibri" w:hAnsi="Calibri" w:cs="Calibri"/>
          <w:b/>
          <w:sz w:val="24"/>
          <w:szCs w:val="24"/>
        </w:rPr>
        <w:t>Novelty and</w:t>
      </w:r>
      <w:r w:rsidR="00C7191E">
        <w:rPr>
          <w:rFonts w:ascii="Calibri" w:hAnsi="Calibri" w:cs="Calibri"/>
          <w:b/>
          <w:sz w:val="24"/>
          <w:szCs w:val="24"/>
        </w:rPr>
        <w:t xml:space="preserve"> originality</w:t>
      </w:r>
      <w:r w:rsidR="00FD0C9C">
        <w:rPr>
          <w:rFonts w:ascii="Calibri" w:hAnsi="Calibri" w:cs="Calibri"/>
          <w:b/>
          <w:sz w:val="24"/>
          <w:szCs w:val="24"/>
        </w:rPr>
        <w:t xml:space="preserve"> (</w:t>
      </w:r>
      <w:r w:rsidR="0066149C">
        <w:rPr>
          <w:rFonts w:ascii="Calibri" w:hAnsi="Calibri" w:cs="Calibri"/>
          <w:b/>
          <w:sz w:val="24"/>
          <w:szCs w:val="24"/>
        </w:rPr>
        <w:t>250 words)</w:t>
      </w:r>
    </w:p>
    <w:p w14:paraId="6FB4BE71" w14:textId="6DE831D6" w:rsidR="008D3342" w:rsidRDefault="00C7191E" w:rsidP="008D3342">
      <w:pPr>
        <w:rPr>
          <w:rFonts w:ascii="Calibri" w:hAnsi="Calibri" w:cs="Calibri"/>
          <w:sz w:val="24"/>
          <w:szCs w:val="24"/>
        </w:rPr>
      </w:pPr>
      <w:r>
        <w:rPr>
          <w:rFonts w:ascii="Calibri" w:hAnsi="Calibri" w:cs="Calibri"/>
          <w:sz w:val="24"/>
          <w:szCs w:val="24"/>
        </w:rPr>
        <w:t>Explain</w:t>
      </w:r>
      <w:r w:rsidR="007900A7">
        <w:rPr>
          <w:rFonts w:ascii="Calibri" w:hAnsi="Calibri" w:cs="Calibri"/>
          <w:sz w:val="24"/>
          <w:szCs w:val="24"/>
        </w:rPr>
        <w:t xml:space="preserve"> </w:t>
      </w:r>
      <w:r w:rsidR="002E28B1">
        <w:rPr>
          <w:rFonts w:ascii="Calibri" w:hAnsi="Calibri" w:cs="Calibri"/>
          <w:sz w:val="24"/>
          <w:szCs w:val="24"/>
        </w:rPr>
        <w:t xml:space="preserve">the novel and original aspects of </w:t>
      </w:r>
      <w:r w:rsidR="007900A7">
        <w:rPr>
          <w:rFonts w:ascii="Calibri" w:hAnsi="Calibri" w:cs="Calibri"/>
          <w:sz w:val="24"/>
          <w:szCs w:val="24"/>
        </w:rPr>
        <w:t>both the idea and the collaborative approach</w:t>
      </w:r>
      <w:r w:rsidR="003B4A61">
        <w:rPr>
          <w:rFonts w:ascii="Calibri" w:hAnsi="Calibri" w:cs="Calibri"/>
          <w:sz w:val="24"/>
          <w:szCs w:val="24"/>
        </w:rPr>
        <w:t>.</w:t>
      </w:r>
    </w:p>
    <w:p w14:paraId="37F21F34" w14:textId="77777777" w:rsidR="00622D84" w:rsidRPr="00622D84" w:rsidRDefault="00622D84">
      <w:pPr>
        <w:rPr>
          <w:rFonts w:ascii="Calibri" w:hAnsi="Calibri" w:cs="Calibri"/>
          <w:sz w:val="24"/>
          <w:szCs w:val="24"/>
        </w:rPr>
      </w:pPr>
    </w:p>
    <w:p w14:paraId="28BDC296" w14:textId="34EEB0EF" w:rsidR="00622D84" w:rsidRPr="008B7122" w:rsidRDefault="00622D84" w:rsidP="00622D84">
      <w:pPr>
        <w:shd w:val="clear" w:color="auto" w:fill="D9E1F2"/>
        <w:rPr>
          <w:rFonts w:ascii="Calibri" w:hAnsi="Calibri" w:cs="Calibri"/>
          <w:sz w:val="24"/>
          <w:szCs w:val="24"/>
        </w:rPr>
      </w:pPr>
      <w:r>
        <w:rPr>
          <w:rFonts w:ascii="Calibri" w:hAnsi="Calibri" w:cs="Calibri"/>
          <w:b/>
          <w:sz w:val="24"/>
          <w:szCs w:val="24"/>
        </w:rPr>
        <w:t>Risk assessment</w:t>
      </w:r>
      <w:r w:rsidR="0066149C">
        <w:rPr>
          <w:rFonts w:ascii="Calibri" w:hAnsi="Calibri" w:cs="Calibri"/>
          <w:b/>
          <w:sz w:val="24"/>
          <w:szCs w:val="24"/>
        </w:rPr>
        <w:t xml:space="preserve"> (</w:t>
      </w:r>
      <w:r w:rsidR="003E1384">
        <w:rPr>
          <w:rFonts w:ascii="Calibri" w:hAnsi="Calibri" w:cs="Calibri"/>
          <w:b/>
          <w:sz w:val="24"/>
          <w:szCs w:val="24"/>
        </w:rPr>
        <w:t>3</w:t>
      </w:r>
      <w:r w:rsidR="0066149C">
        <w:rPr>
          <w:rFonts w:ascii="Calibri" w:hAnsi="Calibri" w:cs="Calibri"/>
          <w:b/>
          <w:sz w:val="24"/>
          <w:szCs w:val="24"/>
        </w:rPr>
        <w:t>00 words)</w:t>
      </w:r>
    </w:p>
    <w:p w14:paraId="12DEB84E" w14:textId="440683CF" w:rsidR="00622D84" w:rsidRDefault="00622D84" w:rsidP="00622D84">
      <w:pPr>
        <w:rPr>
          <w:rFonts w:ascii="Calibri" w:hAnsi="Calibri" w:cs="Calibri"/>
          <w:iCs/>
          <w:sz w:val="24"/>
          <w:szCs w:val="24"/>
          <w:lang w:val="en-GB"/>
        </w:rPr>
      </w:pPr>
      <w:r w:rsidRPr="00995EA8">
        <w:rPr>
          <w:rFonts w:ascii="Calibri" w:hAnsi="Calibri" w:cs="Calibri"/>
          <w:iCs/>
          <w:sz w:val="24"/>
          <w:szCs w:val="24"/>
          <w:lang w:val="en-GB"/>
        </w:rPr>
        <w:t>Discuss feasibility of the research proposal and indicate the possible risks from the methods, techniques, available infrastructure, etc. Indicate how these risks can be mitigated and whether an alternative approach exists.</w:t>
      </w:r>
    </w:p>
    <w:p w14:paraId="25B159B8" w14:textId="77777777" w:rsidR="007F683C" w:rsidRPr="00995EA8" w:rsidRDefault="007F683C" w:rsidP="00622D84">
      <w:pPr>
        <w:rPr>
          <w:rFonts w:ascii="Calibri" w:hAnsi="Calibri" w:cs="Calibri"/>
          <w:iCs/>
          <w:sz w:val="24"/>
          <w:szCs w:val="24"/>
          <w:lang w:val="en-GB"/>
        </w:rPr>
      </w:pPr>
    </w:p>
    <w:p w14:paraId="42CF47E5" w14:textId="7E7B9C21" w:rsidR="00B96C25" w:rsidRPr="008B7122" w:rsidRDefault="00993E17">
      <w:pPr>
        <w:shd w:val="clear" w:color="auto" w:fill="D9E1F2"/>
        <w:rPr>
          <w:rFonts w:ascii="Calibri" w:hAnsi="Calibri" w:cs="Calibri"/>
          <w:sz w:val="24"/>
          <w:szCs w:val="24"/>
        </w:rPr>
      </w:pPr>
      <w:r>
        <w:rPr>
          <w:rFonts w:ascii="Calibri" w:hAnsi="Calibri" w:cs="Calibri"/>
          <w:b/>
          <w:sz w:val="24"/>
          <w:szCs w:val="24"/>
        </w:rPr>
        <w:t>Significance</w:t>
      </w:r>
      <w:r w:rsidR="0066149C">
        <w:rPr>
          <w:rFonts w:ascii="Calibri" w:hAnsi="Calibri" w:cs="Calibri"/>
          <w:b/>
          <w:sz w:val="24"/>
          <w:szCs w:val="24"/>
        </w:rPr>
        <w:t xml:space="preserve"> (300 words)</w:t>
      </w:r>
    </w:p>
    <w:p w14:paraId="7AB6C8BD" w14:textId="10808682" w:rsidR="009E6870" w:rsidRPr="00F641C8" w:rsidRDefault="0055005D" w:rsidP="00622D84">
      <w:pPr>
        <w:rPr>
          <w:rFonts w:ascii="Calibri" w:hAnsi="Calibri" w:cs="Calibri"/>
          <w:sz w:val="24"/>
          <w:szCs w:val="24"/>
        </w:rPr>
      </w:pPr>
      <w:r w:rsidRPr="007F683C">
        <w:rPr>
          <w:rFonts w:ascii="Calibri" w:hAnsi="Calibri" w:cs="Calibri"/>
          <w:sz w:val="24"/>
          <w:szCs w:val="24"/>
        </w:rPr>
        <w:t>Explain the relevance of the proposed research and its potential impact on clinical practi</w:t>
      </w:r>
      <w:r w:rsidR="0076537A">
        <w:rPr>
          <w:rFonts w:ascii="Calibri" w:hAnsi="Calibri" w:cs="Calibri"/>
          <w:sz w:val="24"/>
          <w:szCs w:val="24"/>
        </w:rPr>
        <w:t>c</w:t>
      </w:r>
      <w:r w:rsidRPr="007F683C">
        <w:rPr>
          <w:rFonts w:ascii="Calibri" w:hAnsi="Calibri" w:cs="Calibri"/>
          <w:sz w:val="24"/>
          <w:szCs w:val="24"/>
        </w:rPr>
        <w:t>e</w:t>
      </w:r>
      <w:r w:rsidR="00F05026">
        <w:rPr>
          <w:rFonts w:ascii="Calibri" w:hAnsi="Calibri" w:cs="Calibri"/>
          <w:sz w:val="24"/>
          <w:szCs w:val="24"/>
        </w:rPr>
        <w:t>.</w:t>
      </w:r>
    </w:p>
    <w:p w14:paraId="1DD58A0D" w14:textId="77777777" w:rsidR="009E6870" w:rsidRDefault="009E6870" w:rsidP="00622D84">
      <w:pPr>
        <w:rPr>
          <w:rFonts w:ascii="Calibri" w:hAnsi="Calibri" w:cs="Calibri"/>
          <w:sz w:val="24"/>
          <w:szCs w:val="24"/>
        </w:rPr>
      </w:pPr>
    </w:p>
    <w:p w14:paraId="7024096E" w14:textId="570EED1F" w:rsidR="00B96C25" w:rsidRPr="008B7122" w:rsidRDefault="00D30830">
      <w:pPr>
        <w:shd w:val="clear" w:color="auto" w:fill="D9E1F2"/>
        <w:rPr>
          <w:rFonts w:ascii="Calibri" w:hAnsi="Calibri" w:cs="Calibri"/>
          <w:sz w:val="24"/>
          <w:szCs w:val="24"/>
        </w:rPr>
      </w:pPr>
      <w:r w:rsidRPr="008B7122">
        <w:rPr>
          <w:rFonts w:ascii="Calibri" w:hAnsi="Calibri" w:cs="Calibri"/>
          <w:b/>
          <w:sz w:val="24"/>
          <w:szCs w:val="24"/>
        </w:rPr>
        <w:t>Team &amp; Training</w:t>
      </w:r>
      <w:r w:rsidR="000A27A6">
        <w:rPr>
          <w:rFonts w:ascii="Calibri" w:hAnsi="Calibri" w:cs="Calibri"/>
          <w:b/>
          <w:sz w:val="24"/>
          <w:szCs w:val="24"/>
        </w:rPr>
        <w:t xml:space="preserve"> (</w:t>
      </w:r>
      <w:r w:rsidR="00F13C1A">
        <w:rPr>
          <w:rFonts w:ascii="Calibri" w:hAnsi="Calibri" w:cs="Calibri"/>
          <w:b/>
          <w:sz w:val="24"/>
          <w:szCs w:val="24"/>
        </w:rPr>
        <w:t>300 words)</w:t>
      </w:r>
    </w:p>
    <w:p w14:paraId="318AB4F3" w14:textId="48FB84E0" w:rsidR="00B96C25" w:rsidRDefault="00D30830">
      <w:pPr>
        <w:rPr>
          <w:rFonts w:ascii="Calibri" w:hAnsi="Calibri" w:cs="Calibri"/>
          <w:sz w:val="24"/>
          <w:szCs w:val="24"/>
        </w:rPr>
      </w:pPr>
      <w:r w:rsidRPr="008B7122">
        <w:rPr>
          <w:rFonts w:ascii="Calibri" w:hAnsi="Calibri" w:cs="Calibri"/>
          <w:sz w:val="24"/>
          <w:szCs w:val="24"/>
        </w:rPr>
        <w:t xml:space="preserve">List team members </w:t>
      </w:r>
      <w:r w:rsidR="00F05026">
        <w:rPr>
          <w:rFonts w:ascii="Calibri" w:hAnsi="Calibri" w:cs="Calibri"/>
          <w:sz w:val="24"/>
          <w:szCs w:val="24"/>
        </w:rPr>
        <w:t>and explain their role in the project. I</w:t>
      </w:r>
      <w:r w:rsidRPr="008B7122">
        <w:rPr>
          <w:rFonts w:ascii="Calibri" w:hAnsi="Calibri" w:cs="Calibri"/>
          <w:sz w:val="24"/>
          <w:szCs w:val="24"/>
        </w:rPr>
        <w:t>ndicate involvement of MD PhD candidates or psychiatrists in training</w:t>
      </w:r>
      <w:r w:rsidR="00995EA8">
        <w:rPr>
          <w:rFonts w:ascii="Calibri" w:hAnsi="Calibri" w:cs="Calibri"/>
          <w:sz w:val="24"/>
          <w:szCs w:val="24"/>
        </w:rPr>
        <w:t xml:space="preserve"> </w:t>
      </w:r>
      <w:r>
        <w:rPr>
          <w:rFonts w:ascii="Calibri" w:hAnsi="Calibri" w:cs="Calibri"/>
          <w:sz w:val="24"/>
          <w:szCs w:val="24"/>
        </w:rPr>
        <w:t>(</w:t>
      </w:r>
      <w:r w:rsidR="00995EA8">
        <w:rPr>
          <w:rFonts w:ascii="Calibri" w:hAnsi="Calibri" w:cs="Calibri"/>
          <w:sz w:val="24"/>
          <w:szCs w:val="24"/>
        </w:rPr>
        <w:t>and include their roles</w:t>
      </w:r>
      <w:r>
        <w:rPr>
          <w:rFonts w:ascii="Calibri" w:hAnsi="Calibri" w:cs="Calibri"/>
          <w:sz w:val="24"/>
          <w:szCs w:val="24"/>
        </w:rPr>
        <w:t>)</w:t>
      </w:r>
      <w:r w:rsidR="00995EA8">
        <w:rPr>
          <w:rFonts w:ascii="Calibri" w:hAnsi="Calibri" w:cs="Calibri"/>
          <w:sz w:val="24"/>
          <w:szCs w:val="24"/>
        </w:rPr>
        <w:t>.</w:t>
      </w:r>
    </w:p>
    <w:p w14:paraId="00CC4849" w14:textId="70A32651" w:rsidR="00D37410" w:rsidRDefault="00282E5B">
      <w:pPr>
        <w:rPr>
          <w:rFonts w:ascii="Calibri" w:hAnsi="Calibri" w:cs="Calibri"/>
          <w:sz w:val="24"/>
          <w:szCs w:val="24"/>
        </w:rPr>
      </w:pPr>
      <w:r>
        <w:rPr>
          <w:rFonts w:ascii="Calibri" w:hAnsi="Calibri" w:cs="Calibri"/>
          <w:sz w:val="24"/>
          <w:szCs w:val="24"/>
        </w:rPr>
        <w:t xml:space="preserve">Indicate how this project will stimulate the training of the </w:t>
      </w:r>
      <w:r w:rsidR="000911CC">
        <w:rPr>
          <w:rFonts w:ascii="Calibri" w:hAnsi="Calibri" w:cs="Calibri"/>
          <w:sz w:val="24"/>
          <w:szCs w:val="24"/>
        </w:rPr>
        <w:t>PhD candidate and psychiatrists in training</w:t>
      </w:r>
      <w:r w:rsidR="00622D84">
        <w:rPr>
          <w:rFonts w:ascii="Calibri" w:hAnsi="Calibri" w:cs="Calibri"/>
          <w:sz w:val="24"/>
          <w:szCs w:val="24"/>
        </w:rPr>
        <w:t xml:space="preserve"> in brain/psychiatry research</w:t>
      </w:r>
      <w:r w:rsidR="003B4A61">
        <w:rPr>
          <w:rFonts w:ascii="Calibri" w:hAnsi="Calibri" w:cs="Calibri"/>
          <w:sz w:val="24"/>
          <w:szCs w:val="24"/>
        </w:rPr>
        <w:t>.</w:t>
      </w:r>
    </w:p>
    <w:p w14:paraId="306C9C90" w14:textId="0675C6DA" w:rsidR="0076537A" w:rsidRDefault="0076537A">
      <w:pPr>
        <w:rPr>
          <w:rFonts w:ascii="Calibri" w:hAnsi="Calibri" w:cs="Calibri"/>
          <w:sz w:val="24"/>
          <w:szCs w:val="24"/>
        </w:rPr>
      </w:pPr>
    </w:p>
    <w:p w14:paraId="6F5A3DD5" w14:textId="77777777" w:rsidR="00D27807" w:rsidRDefault="00D27807">
      <w:pPr>
        <w:rPr>
          <w:rFonts w:ascii="Calibri" w:hAnsi="Calibri" w:cs="Calibri"/>
          <w:sz w:val="24"/>
          <w:szCs w:val="24"/>
        </w:rPr>
      </w:pPr>
    </w:p>
    <w:p w14:paraId="2BCE16AB" w14:textId="77777777" w:rsidR="0076537A" w:rsidRDefault="0076537A">
      <w:pPr>
        <w:rPr>
          <w:rFonts w:ascii="Calibri" w:hAnsi="Calibri" w:cs="Calibri"/>
          <w:sz w:val="24"/>
          <w:szCs w:val="24"/>
        </w:rPr>
      </w:pPr>
    </w:p>
    <w:p w14:paraId="314CAF03" w14:textId="6A996FAA" w:rsidR="00B96C25" w:rsidRPr="008B7122" w:rsidRDefault="00F81E7F">
      <w:pPr>
        <w:shd w:val="clear" w:color="auto" w:fill="D9E1F2"/>
        <w:rPr>
          <w:rFonts w:ascii="Calibri" w:hAnsi="Calibri" w:cs="Calibri"/>
          <w:sz w:val="24"/>
          <w:szCs w:val="24"/>
        </w:rPr>
      </w:pPr>
      <w:bookmarkStart w:id="0" w:name="_Hlk216434894"/>
      <w:r>
        <w:rPr>
          <w:rFonts w:ascii="Calibri" w:hAnsi="Calibri" w:cs="Calibri"/>
          <w:b/>
          <w:sz w:val="24"/>
          <w:szCs w:val="24"/>
        </w:rPr>
        <w:t>Budget</w:t>
      </w:r>
    </w:p>
    <w:bookmarkEnd w:id="0"/>
    <w:p w14:paraId="70E879D7" w14:textId="4E686FB3" w:rsidR="00C50A10" w:rsidRDefault="00F81E7F">
      <w:pPr>
        <w:rPr>
          <w:rFonts w:ascii="Calibri" w:hAnsi="Calibri" w:cs="Calibri"/>
          <w:sz w:val="24"/>
          <w:szCs w:val="24"/>
        </w:rPr>
      </w:pPr>
      <w:r>
        <w:rPr>
          <w:rFonts w:ascii="Calibri" w:hAnsi="Calibri" w:cs="Calibri"/>
          <w:sz w:val="24"/>
          <w:szCs w:val="24"/>
        </w:rPr>
        <w:t xml:space="preserve">Please provide a </w:t>
      </w:r>
      <w:r w:rsidR="002A5D03">
        <w:rPr>
          <w:rFonts w:ascii="Calibri" w:hAnsi="Calibri" w:cs="Calibri"/>
          <w:sz w:val="24"/>
          <w:szCs w:val="24"/>
        </w:rPr>
        <w:t xml:space="preserve">budget for the </w:t>
      </w:r>
      <w:r w:rsidR="00DD5CC5">
        <w:rPr>
          <w:rFonts w:ascii="Calibri" w:hAnsi="Calibri" w:cs="Calibri"/>
          <w:sz w:val="24"/>
          <w:szCs w:val="24"/>
        </w:rPr>
        <w:t xml:space="preserve">duration of the </w:t>
      </w:r>
      <w:r w:rsidR="002A5D03">
        <w:rPr>
          <w:rFonts w:ascii="Calibri" w:hAnsi="Calibri" w:cs="Calibri"/>
          <w:sz w:val="24"/>
          <w:szCs w:val="24"/>
        </w:rPr>
        <w:t xml:space="preserve">project. </w:t>
      </w:r>
      <w:r w:rsidR="00D27807">
        <w:rPr>
          <w:rFonts w:ascii="Calibri" w:hAnsi="Calibri" w:cs="Calibri"/>
          <w:sz w:val="24"/>
          <w:szCs w:val="24"/>
        </w:rPr>
        <w:t>A</w:t>
      </w:r>
      <w:r w:rsidR="002A5D03">
        <w:rPr>
          <w:rFonts w:ascii="Calibri" w:hAnsi="Calibri" w:cs="Calibri"/>
          <w:sz w:val="24"/>
          <w:szCs w:val="24"/>
        </w:rPr>
        <w:t xml:space="preserve">dhere </w:t>
      </w:r>
      <w:r w:rsidR="00D27807">
        <w:rPr>
          <w:rFonts w:ascii="Calibri" w:hAnsi="Calibri" w:cs="Calibri"/>
          <w:sz w:val="24"/>
          <w:szCs w:val="24"/>
        </w:rPr>
        <w:t xml:space="preserve">to </w:t>
      </w:r>
      <w:r w:rsidR="002A5D03">
        <w:rPr>
          <w:rFonts w:ascii="Calibri" w:hAnsi="Calibri" w:cs="Calibri"/>
          <w:sz w:val="24"/>
          <w:szCs w:val="24"/>
        </w:rPr>
        <w:t xml:space="preserve">salary costs according to the </w:t>
      </w:r>
      <w:r w:rsidR="00A42B71">
        <w:rPr>
          <w:rFonts w:ascii="Calibri" w:hAnsi="Calibri" w:cs="Calibri"/>
          <w:sz w:val="24"/>
          <w:szCs w:val="24"/>
        </w:rPr>
        <w:t>CAO Dutch Universities</w:t>
      </w:r>
      <w:r w:rsidR="00D006F0">
        <w:rPr>
          <w:rFonts w:ascii="Calibri" w:hAnsi="Calibri" w:cs="Calibri"/>
          <w:sz w:val="24"/>
          <w:szCs w:val="24"/>
        </w:rPr>
        <w:t xml:space="preserve"> (estimated 285KE for PhD candidates and 304KE for psychiatrists in training)</w:t>
      </w:r>
      <w:r w:rsidR="00A42B71">
        <w:rPr>
          <w:rFonts w:ascii="Calibri" w:hAnsi="Calibri" w:cs="Calibri"/>
          <w:sz w:val="24"/>
          <w:szCs w:val="24"/>
        </w:rPr>
        <w:t xml:space="preserve">. </w:t>
      </w:r>
      <w:r w:rsidR="000E3FDA">
        <w:rPr>
          <w:rFonts w:ascii="Calibri" w:hAnsi="Calibri" w:cs="Calibri"/>
          <w:sz w:val="24"/>
          <w:szCs w:val="24"/>
        </w:rPr>
        <w:t xml:space="preserve">Investments should not exceed 20KE. </w:t>
      </w:r>
      <w:r w:rsidR="00DD5CC5">
        <w:rPr>
          <w:rFonts w:ascii="Calibri" w:hAnsi="Calibri" w:cs="Calibri"/>
          <w:sz w:val="24"/>
          <w:szCs w:val="24"/>
        </w:rPr>
        <w:t xml:space="preserve">The </w:t>
      </w:r>
      <w:r w:rsidR="0004784B">
        <w:rPr>
          <w:rFonts w:ascii="Calibri" w:hAnsi="Calibri" w:cs="Calibri"/>
          <w:sz w:val="24"/>
          <w:szCs w:val="24"/>
        </w:rPr>
        <w:t xml:space="preserve">maximum </w:t>
      </w:r>
      <w:r w:rsidR="00DD5CC5">
        <w:rPr>
          <w:rFonts w:ascii="Calibri" w:hAnsi="Calibri" w:cs="Calibri"/>
          <w:sz w:val="24"/>
          <w:szCs w:val="24"/>
        </w:rPr>
        <w:t xml:space="preserve">budget </w:t>
      </w:r>
      <w:r w:rsidR="0004784B">
        <w:rPr>
          <w:rFonts w:ascii="Calibri" w:hAnsi="Calibri" w:cs="Calibri"/>
          <w:sz w:val="24"/>
          <w:szCs w:val="24"/>
        </w:rPr>
        <w:t>that can be applied for is</w:t>
      </w:r>
      <w:r w:rsidR="00DD5CC5">
        <w:rPr>
          <w:rFonts w:ascii="Calibri" w:hAnsi="Calibri" w:cs="Calibri"/>
          <w:sz w:val="24"/>
          <w:szCs w:val="24"/>
        </w:rPr>
        <w:t xml:space="preserve"> 380KE.</w:t>
      </w:r>
      <w:r w:rsidR="00B57C17">
        <w:rPr>
          <w:rFonts w:ascii="Calibri" w:hAnsi="Calibri" w:cs="Calibri"/>
          <w:sz w:val="24"/>
          <w:szCs w:val="24"/>
        </w:rPr>
        <w:t xml:space="preserve"> </w:t>
      </w:r>
      <w:r w:rsidR="00176747">
        <w:rPr>
          <w:rFonts w:ascii="Calibri" w:hAnsi="Calibri" w:cs="Calibri"/>
          <w:sz w:val="24"/>
          <w:szCs w:val="24"/>
        </w:rPr>
        <w:t>I</w:t>
      </w:r>
      <w:r w:rsidR="00C07843">
        <w:rPr>
          <w:rFonts w:ascii="Calibri" w:hAnsi="Calibri" w:cs="Calibri"/>
          <w:sz w:val="24"/>
          <w:szCs w:val="24"/>
        </w:rPr>
        <w:t xml:space="preserve">f </w:t>
      </w:r>
      <w:r w:rsidR="00F86E5B">
        <w:rPr>
          <w:rFonts w:ascii="Calibri" w:hAnsi="Calibri" w:cs="Calibri"/>
          <w:sz w:val="24"/>
          <w:szCs w:val="24"/>
        </w:rPr>
        <w:t xml:space="preserve">you intend to include co-funding, </w:t>
      </w:r>
      <w:r w:rsidR="00454A81">
        <w:rPr>
          <w:rFonts w:ascii="Calibri" w:hAnsi="Calibri" w:cs="Calibri"/>
          <w:sz w:val="24"/>
          <w:szCs w:val="24"/>
        </w:rPr>
        <w:t>indicate this separately</w:t>
      </w:r>
      <w:r w:rsidR="000E3FDA">
        <w:rPr>
          <w:rFonts w:ascii="Calibri" w:hAnsi="Calibri" w:cs="Calibri"/>
          <w:sz w:val="24"/>
          <w:szCs w:val="24"/>
        </w:rPr>
        <w:t>.</w:t>
      </w:r>
    </w:p>
    <w:p w14:paraId="37767CF5" w14:textId="77777777" w:rsidR="00C50A10" w:rsidRDefault="00C50A10">
      <w:pPr>
        <w:rPr>
          <w:rFonts w:ascii="Calibri" w:hAnsi="Calibri" w:cs="Calibri"/>
          <w:sz w:val="24"/>
          <w:szCs w:val="24"/>
        </w:rPr>
      </w:pPr>
      <w:r>
        <w:rPr>
          <w:rFonts w:ascii="Calibri" w:hAnsi="Calibri" w:cs="Calibri"/>
          <w:sz w:val="24"/>
          <w:szCs w:val="24"/>
        </w:rPr>
        <w:br w:type="page"/>
      </w:r>
    </w:p>
    <w:p w14:paraId="4FE2EF0D" w14:textId="1F7BDFE2" w:rsidR="00176747" w:rsidRDefault="00D006F0">
      <w:pPr>
        <w:rPr>
          <w:rFonts w:ascii="Calibri" w:hAnsi="Calibri" w:cs="Calibri"/>
          <w:sz w:val="24"/>
          <w:szCs w:val="24"/>
        </w:rPr>
      </w:pPr>
      <w:r>
        <w:rPr>
          <w:rFonts w:ascii="Calibri" w:hAnsi="Calibri" w:cs="Calibri"/>
          <w:sz w:val="24"/>
          <w:szCs w:val="24"/>
        </w:rPr>
        <w:lastRenderedPageBreak/>
        <w:t xml:space="preserve"> </w:t>
      </w:r>
    </w:p>
    <w:p w14:paraId="6CCFFFBA" w14:textId="0750EDD0" w:rsidR="00C50A10" w:rsidRPr="008B7122" w:rsidRDefault="00C50A10" w:rsidP="00C50A10">
      <w:pPr>
        <w:shd w:val="clear" w:color="auto" w:fill="D9E1F2"/>
        <w:rPr>
          <w:rFonts w:ascii="Calibri" w:hAnsi="Calibri" w:cs="Calibri"/>
          <w:sz w:val="24"/>
          <w:szCs w:val="24"/>
        </w:rPr>
      </w:pPr>
      <w:r>
        <w:rPr>
          <w:rFonts w:ascii="Calibri" w:hAnsi="Calibri" w:cs="Calibri"/>
          <w:b/>
          <w:sz w:val="24"/>
          <w:szCs w:val="24"/>
        </w:rPr>
        <w:t>Figures (one page max.)</w:t>
      </w:r>
    </w:p>
    <w:p w14:paraId="24960234" w14:textId="226F89E8" w:rsidR="00152E93" w:rsidRPr="008B7122" w:rsidRDefault="00152E93">
      <w:pPr>
        <w:rPr>
          <w:rFonts w:ascii="Calibri" w:hAnsi="Calibri" w:cs="Calibri"/>
          <w:sz w:val="24"/>
          <w:szCs w:val="24"/>
        </w:rPr>
      </w:pPr>
    </w:p>
    <w:sectPr w:rsidR="00152E93" w:rsidRPr="008B7122" w:rsidSect="00034616">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2BDD8" w14:textId="77777777" w:rsidR="003619E9" w:rsidRDefault="003619E9">
      <w:pPr>
        <w:spacing w:after="0" w:line="240" w:lineRule="auto"/>
      </w:pPr>
      <w:r>
        <w:separator/>
      </w:r>
    </w:p>
  </w:endnote>
  <w:endnote w:type="continuationSeparator" w:id="0">
    <w:p w14:paraId="32C59709" w14:textId="77777777" w:rsidR="003619E9" w:rsidRDefault="00361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83107" w14:textId="77777777" w:rsidR="003619E9" w:rsidRDefault="003619E9">
      <w:pPr>
        <w:spacing w:after="0" w:line="240" w:lineRule="auto"/>
      </w:pPr>
      <w:r>
        <w:separator/>
      </w:r>
    </w:p>
  </w:footnote>
  <w:footnote w:type="continuationSeparator" w:id="0">
    <w:p w14:paraId="2BAC3A74" w14:textId="77777777" w:rsidR="003619E9" w:rsidRDefault="003619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038B0" w14:textId="20B6B94F" w:rsidR="00B96C25" w:rsidRPr="0051398C" w:rsidRDefault="0051398C" w:rsidP="0051398C">
    <w:pPr>
      <w:pStyle w:val="Koptekst"/>
      <w:jc w:val="center"/>
    </w:pPr>
    <w:r w:rsidRPr="008344EB">
      <w:rPr>
        <w:rFonts w:ascii="Times New Roman" w:hAnsi="Times New Roman" w:cs="Times New Roman"/>
        <w:b/>
        <w:bCs/>
        <w:noProof/>
        <w:sz w:val="20"/>
        <w:szCs w:val="20"/>
        <w:lang w:val="en-GB"/>
      </w:rPr>
      <w:drawing>
        <wp:inline distT="0" distB="0" distL="0" distR="0" wp14:anchorId="680DFBA8" wp14:editId="034FC234">
          <wp:extent cx="2381250" cy="511993"/>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058" cy="5209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13DA3ECB"/>
    <w:multiLevelType w:val="multilevel"/>
    <w:tmpl w:val="5ADE6D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827515"/>
    <w:multiLevelType w:val="multilevel"/>
    <w:tmpl w:val="031222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511D2F"/>
    <w:multiLevelType w:val="multilevel"/>
    <w:tmpl w:val="A10822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5C07ADB"/>
    <w:multiLevelType w:val="multilevel"/>
    <w:tmpl w:val="0622B7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A05180"/>
    <w:multiLevelType w:val="multilevel"/>
    <w:tmpl w:val="E2CC7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D21748"/>
    <w:multiLevelType w:val="multilevel"/>
    <w:tmpl w:val="C434AF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6D46C34"/>
    <w:multiLevelType w:val="multilevel"/>
    <w:tmpl w:val="C39CBB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D624EA"/>
    <w:multiLevelType w:val="multilevel"/>
    <w:tmpl w:val="AED234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401743"/>
    <w:multiLevelType w:val="multilevel"/>
    <w:tmpl w:val="4EF68C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899611">
    <w:abstractNumId w:val="8"/>
  </w:num>
  <w:num w:numId="2" w16cid:durableId="1309214024">
    <w:abstractNumId w:val="6"/>
  </w:num>
  <w:num w:numId="3" w16cid:durableId="1951010969">
    <w:abstractNumId w:val="5"/>
  </w:num>
  <w:num w:numId="4" w16cid:durableId="1282415757">
    <w:abstractNumId w:val="4"/>
  </w:num>
  <w:num w:numId="5" w16cid:durableId="2044819277">
    <w:abstractNumId w:val="7"/>
  </w:num>
  <w:num w:numId="6" w16cid:durableId="1787237211">
    <w:abstractNumId w:val="3"/>
  </w:num>
  <w:num w:numId="7" w16cid:durableId="208230552">
    <w:abstractNumId w:val="2"/>
  </w:num>
  <w:num w:numId="8" w16cid:durableId="2112388250">
    <w:abstractNumId w:val="1"/>
  </w:num>
  <w:num w:numId="9" w16cid:durableId="1523318879">
    <w:abstractNumId w:val="0"/>
  </w:num>
  <w:num w:numId="10" w16cid:durableId="1557429818">
    <w:abstractNumId w:val="10"/>
  </w:num>
  <w:num w:numId="11" w16cid:durableId="191774092">
    <w:abstractNumId w:val="15"/>
  </w:num>
  <w:num w:numId="12" w16cid:durableId="762382782">
    <w:abstractNumId w:val="17"/>
  </w:num>
  <w:num w:numId="13" w16cid:durableId="1865900239">
    <w:abstractNumId w:val="14"/>
  </w:num>
  <w:num w:numId="14" w16cid:durableId="686633968">
    <w:abstractNumId w:val="13"/>
  </w:num>
  <w:num w:numId="15" w16cid:durableId="378287520">
    <w:abstractNumId w:val="11"/>
  </w:num>
  <w:num w:numId="16" w16cid:durableId="1136526603">
    <w:abstractNumId w:val="12"/>
  </w:num>
  <w:num w:numId="17" w16cid:durableId="1109470443">
    <w:abstractNumId w:val="9"/>
  </w:num>
  <w:num w:numId="18" w16cid:durableId="17105222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7E0A"/>
    <w:rsid w:val="00031614"/>
    <w:rsid w:val="00034616"/>
    <w:rsid w:val="0004784B"/>
    <w:rsid w:val="000600AF"/>
    <w:rsid w:val="0006063C"/>
    <w:rsid w:val="000911CC"/>
    <w:rsid w:val="000A27A6"/>
    <w:rsid w:val="000E3FDA"/>
    <w:rsid w:val="000E5C40"/>
    <w:rsid w:val="00137E3E"/>
    <w:rsid w:val="0015074B"/>
    <w:rsid w:val="00152E93"/>
    <w:rsid w:val="00176747"/>
    <w:rsid w:val="00177585"/>
    <w:rsid w:val="001958B0"/>
    <w:rsid w:val="001E4841"/>
    <w:rsid w:val="001E6B15"/>
    <w:rsid w:val="00220AE0"/>
    <w:rsid w:val="00263867"/>
    <w:rsid w:val="00275168"/>
    <w:rsid w:val="00282E5B"/>
    <w:rsid w:val="0029639D"/>
    <w:rsid w:val="002A5D03"/>
    <w:rsid w:val="002B5718"/>
    <w:rsid w:val="002E28B1"/>
    <w:rsid w:val="002F33C2"/>
    <w:rsid w:val="00304331"/>
    <w:rsid w:val="0031283C"/>
    <w:rsid w:val="00326F90"/>
    <w:rsid w:val="003619E9"/>
    <w:rsid w:val="003B4A61"/>
    <w:rsid w:val="003E1384"/>
    <w:rsid w:val="003E54F1"/>
    <w:rsid w:val="00403809"/>
    <w:rsid w:val="00454A81"/>
    <w:rsid w:val="00491F01"/>
    <w:rsid w:val="00496E27"/>
    <w:rsid w:val="004F4B34"/>
    <w:rsid w:val="0051398C"/>
    <w:rsid w:val="0055005D"/>
    <w:rsid w:val="005774ED"/>
    <w:rsid w:val="005A512F"/>
    <w:rsid w:val="005C351E"/>
    <w:rsid w:val="00622D84"/>
    <w:rsid w:val="0066149C"/>
    <w:rsid w:val="006A01DA"/>
    <w:rsid w:val="006D62CC"/>
    <w:rsid w:val="007555FD"/>
    <w:rsid w:val="00761C48"/>
    <w:rsid w:val="0076537A"/>
    <w:rsid w:val="007900A7"/>
    <w:rsid w:val="007B0FBF"/>
    <w:rsid w:val="007E6BC4"/>
    <w:rsid w:val="007F683C"/>
    <w:rsid w:val="00803136"/>
    <w:rsid w:val="008043A8"/>
    <w:rsid w:val="008454C1"/>
    <w:rsid w:val="008642EA"/>
    <w:rsid w:val="00884787"/>
    <w:rsid w:val="008B1757"/>
    <w:rsid w:val="008B7122"/>
    <w:rsid w:val="008D3342"/>
    <w:rsid w:val="008F674A"/>
    <w:rsid w:val="009078B6"/>
    <w:rsid w:val="009106C2"/>
    <w:rsid w:val="00913B39"/>
    <w:rsid w:val="00993E17"/>
    <w:rsid w:val="00995EA8"/>
    <w:rsid w:val="009A2086"/>
    <w:rsid w:val="009B368B"/>
    <w:rsid w:val="009D717B"/>
    <w:rsid w:val="009E6870"/>
    <w:rsid w:val="00A425D5"/>
    <w:rsid w:val="00A42B71"/>
    <w:rsid w:val="00A479D1"/>
    <w:rsid w:val="00AA1D8D"/>
    <w:rsid w:val="00AB6A73"/>
    <w:rsid w:val="00AC7285"/>
    <w:rsid w:val="00B053C8"/>
    <w:rsid w:val="00B06552"/>
    <w:rsid w:val="00B47730"/>
    <w:rsid w:val="00B57C17"/>
    <w:rsid w:val="00B84223"/>
    <w:rsid w:val="00B96C25"/>
    <w:rsid w:val="00C07843"/>
    <w:rsid w:val="00C21813"/>
    <w:rsid w:val="00C50A10"/>
    <w:rsid w:val="00C7191E"/>
    <w:rsid w:val="00C72340"/>
    <w:rsid w:val="00C863BC"/>
    <w:rsid w:val="00C911DB"/>
    <w:rsid w:val="00CB0664"/>
    <w:rsid w:val="00CE5701"/>
    <w:rsid w:val="00D006F0"/>
    <w:rsid w:val="00D27807"/>
    <w:rsid w:val="00D30830"/>
    <w:rsid w:val="00D37410"/>
    <w:rsid w:val="00D87C63"/>
    <w:rsid w:val="00DB241B"/>
    <w:rsid w:val="00DD5CC5"/>
    <w:rsid w:val="00E05968"/>
    <w:rsid w:val="00E233FE"/>
    <w:rsid w:val="00E452E3"/>
    <w:rsid w:val="00E84FC0"/>
    <w:rsid w:val="00E90F7C"/>
    <w:rsid w:val="00EE6769"/>
    <w:rsid w:val="00F05026"/>
    <w:rsid w:val="00F13C1A"/>
    <w:rsid w:val="00F20BCF"/>
    <w:rsid w:val="00F641C8"/>
    <w:rsid w:val="00F81E7F"/>
    <w:rsid w:val="00F86E5B"/>
    <w:rsid w:val="00FC693F"/>
    <w:rsid w:val="00FD0C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73BEBC"/>
  <w14:defaultImageDpi w14:val="300"/>
  <w15:docId w15:val="{AD72E939-13ED-4577-8F70-6C1250FAB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22D84"/>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Standaardalinea-lettertype"/>
    <w:uiPriority w:val="99"/>
    <w:unhideWhenUsed/>
    <w:rsid w:val="00C863BC"/>
    <w:rPr>
      <w:color w:val="0000FF" w:themeColor="hyperlink"/>
      <w:u w:val="single"/>
    </w:rPr>
  </w:style>
  <w:style w:type="character" w:styleId="Onopgelostemelding">
    <w:name w:val="Unresolved Mention"/>
    <w:basedOn w:val="Standaardalinea-lettertype"/>
    <w:uiPriority w:val="99"/>
    <w:semiHidden/>
    <w:unhideWhenUsed/>
    <w:rsid w:val="00C863BC"/>
    <w:rPr>
      <w:color w:val="605E5C"/>
      <w:shd w:val="clear" w:color="auto" w:fill="E1DFDD"/>
    </w:rPr>
  </w:style>
  <w:style w:type="paragraph" w:styleId="Revisie">
    <w:name w:val="Revision"/>
    <w:hidden/>
    <w:uiPriority w:val="99"/>
    <w:semiHidden/>
    <w:rsid w:val="00496E27"/>
    <w:pPr>
      <w:spacing w:after="0" w:line="240" w:lineRule="auto"/>
    </w:pPr>
  </w:style>
  <w:style w:type="character" w:styleId="Verwijzingopmerking">
    <w:name w:val="annotation reference"/>
    <w:basedOn w:val="Standaardalinea-lettertype"/>
    <w:uiPriority w:val="99"/>
    <w:semiHidden/>
    <w:unhideWhenUsed/>
    <w:rsid w:val="009106C2"/>
    <w:rPr>
      <w:sz w:val="16"/>
      <w:szCs w:val="16"/>
    </w:rPr>
  </w:style>
  <w:style w:type="paragraph" w:styleId="Tekstopmerking">
    <w:name w:val="annotation text"/>
    <w:basedOn w:val="Standaard"/>
    <w:link w:val="TekstopmerkingChar"/>
    <w:uiPriority w:val="99"/>
    <w:unhideWhenUsed/>
    <w:rsid w:val="009106C2"/>
    <w:pPr>
      <w:spacing w:line="240" w:lineRule="auto"/>
    </w:pPr>
    <w:rPr>
      <w:sz w:val="20"/>
      <w:szCs w:val="20"/>
    </w:rPr>
  </w:style>
  <w:style w:type="character" w:customStyle="1" w:styleId="TekstopmerkingChar">
    <w:name w:val="Tekst opmerking Char"/>
    <w:basedOn w:val="Standaardalinea-lettertype"/>
    <w:link w:val="Tekstopmerking"/>
    <w:uiPriority w:val="99"/>
    <w:rsid w:val="009106C2"/>
    <w:rPr>
      <w:sz w:val="20"/>
      <w:szCs w:val="20"/>
    </w:rPr>
  </w:style>
  <w:style w:type="paragraph" w:styleId="Onderwerpvanopmerking">
    <w:name w:val="annotation subject"/>
    <w:basedOn w:val="Tekstopmerking"/>
    <w:next w:val="Tekstopmerking"/>
    <w:link w:val="OnderwerpvanopmerkingChar"/>
    <w:uiPriority w:val="99"/>
    <w:semiHidden/>
    <w:unhideWhenUsed/>
    <w:rsid w:val="009106C2"/>
    <w:rPr>
      <w:b/>
      <w:bCs/>
    </w:rPr>
  </w:style>
  <w:style w:type="character" w:customStyle="1" w:styleId="OnderwerpvanopmerkingChar">
    <w:name w:val="Onderwerp van opmerking Char"/>
    <w:basedOn w:val="TekstopmerkingChar"/>
    <w:link w:val="Onderwerpvanopmerking"/>
    <w:uiPriority w:val="99"/>
    <w:semiHidden/>
    <w:rsid w:val="009106C2"/>
    <w:rPr>
      <w:b/>
      <w:bCs/>
      <w:sz w:val="20"/>
      <w:szCs w:val="20"/>
    </w:rPr>
  </w:style>
  <w:style w:type="character" w:styleId="GevolgdeHyperlink">
    <w:name w:val="FollowedHyperlink"/>
    <w:basedOn w:val="Standaardalinea-lettertype"/>
    <w:uiPriority w:val="99"/>
    <w:semiHidden/>
    <w:unhideWhenUsed/>
    <w:rsid w:val="00C723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n.nl/brain-mechanisms-underlying-mental-functions-and-psychiatric-symptom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375</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Eline Feenstra</cp:lastModifiedBy>
  <cp:revision>2</cp:revision>
  <dcterms:created xsi:type="dcterms:W3CDTF">2025-12-12T12:21:00Z</dcterms:created>
  <dcterms:modified xsi:type="dcterms:W3CDTF">2025-12-12T12:21:00Z</dcterms:modified>
  <cp:category/>
</cp:coreProperties>
</file>